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仙生请上线  江湖遍地卖装备姐妹篇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仙生请上线  江湖遍地卖装备姐妹篇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本书出售、求购地址：https://www.jiaokey.com/book/detail/13005059.html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关键词搜索：https://www.jiaokey.com/tag/仙生请上线  江湖遍地卖装备姐妹篇.html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