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天津美术学院本科入学考试优秀试卷  绘画、雕塑</w:t>
      </w:r>
    </w:p>
    <w:p>
      <w:r>
        <w:rPr>
          <w:rFonts w:ascii="宋体" w:hAnsi="宋体" w:eastAsia="宋体"/>
          <w:sz w:val="24"/>
        </w:rPr>
        <w:t>天津美术学院招生办公室编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天津美术学院本科入学考试优秀试卷  绘画、雕塑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天津美术学院招生办公室编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本书出售、求购地址：https://www.jiaokey.com/book/detail/13005053.html</w:t>
      </w:r>
    </w:p>
    <w:p>
      <w:r>
        <w:t>更多相关图书推荐：https://www.jiaokey.com</w:t>
      </w:r>
    </w:p>
    <w:p>
      <w:r>
        <w:t>天津美术学院招生办公室编 其他作品：https://www.jiaokey.com/tag/天津美术学院招生办公室编.html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关键词搜索：https://www.jiaokey.com/tag/天津美术学院本科入学考试优秀试卷  绘画、雕塑.html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