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博维精典  情感狱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博维精典  情感狱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本书出售、求购地址：https://www.jiaokey.com/book/detail/13005038.html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关键词搜索：https://www.jiaokey.com/tag/博维精典  情感狱.html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