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马桶上的阿拉丁  4</w:t>
      </w:r>
    </w:p>
    <w:p>
      <w:r>
        <w:rPr>
          <w:rFonts w:ascii="宋体" w:hAnsi="宋体" w:eastAsia="宋体"/>
          <w:sz w:val="24"/>
        </w:rPr>
        <w:t>风&lt;font color=Red&gt;聆&lt;/font&gt;编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马桶上的阿拉丁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风&lt;font color=Red&gt;聆&lt;/font&gt;编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本书出售、求购地址：https://www.jiaokey.com/book/detail/13005035.html</w:t>
      </w:r>
    </w:p>
    <w:p>
      <w:r>
        <w:t>更多相关图书推荐：https://www.jiaokey.com</w:t>
      </w:r>
    </w:p>
    <w:p>
      <w:r>
        <w:t>风&lt;font color=Red&gt;聆&lt;/font&gt;编 其他作品：https://www.jiaokey.com/tag/风&lt;font color=Red&gt;聆&lt;/font&gt;编.html</w:t>
      </w:r>
    </w:p>
    <w:p>
      <w:r>
        <w:t>长沙:湖南美术出版社,2012.05 出版图书：https://www.jiaokey.com/tag/长沙:湖南美术出版社,2012.05.html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