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生活·认知·成长青春励志故事  陪你走天涯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生活·认知·成长青春励志故事  陪你走天涯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本书出售、求购地址：https://www.jiaokey.com/book/detail/13005017.html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关键词搜索：https://www.jiaokey.com/tag/生活·认知·成长青春励志故事  陪你走天涯.html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