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1支笔画出好玩似颜绘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1支笔画出好玩似颜绘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本书出售、求购地址：https://www.jiaokey.com/book/detail/13004993.html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关键词搜索：https://www.jiaokey.com/tag/1支笔画出好玩似颜绘.html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