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生活·认知·成长青春励志故事  把爱写在手心里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生活·认知·成长青春励志故事  把爱写在手心里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本书出售、求购地址：https://www.jiaokey.com/book/detail/13004977.html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关键词搜索：https://www.jiaokey.com/tag/生活·认知·成长青春励志故事  把爱写在手心里.html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