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毕淑敏小说精汇  拯救乳房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毕淑敏小说精汇  拯救乳房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本书出售、求购地址：https://www.jiaokey.com/book/detail/13004976.html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关键词搜索：https://www.jiaokey.com/tag/毕淑敏小说精汇  拯救乳房.html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