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书名：金文与青铜时代</w:t>
      </w:r>
    </w:p>
    <w:p>
      <w:r>
        <w:t>作者：杨杰编著；金开诚主编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金文与青铜时代 评论地址：https://www.jiaokey.com/book/detail/13004935.html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