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卿本风流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卿本风流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本书出售、求购地址：https://www.jiaokey.com/book/detail/13004888.html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关键词搜索：https://www.jiaokey.com/tag/卿本风流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