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日月噬天</w:t>
      </w:r>
    </w:p>
    <w:p>
      <w:r>
        <w:rPr>
          <w:rFonts w:ascii="宋体" w:hAnsi="宋体" w:eastAsia="宋体"/>
          <w:sz w:val="24"/>
        </w:rPr>
        <w:t>金伶著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本书出售、求购地址：https://www.jiaokey.com/book/detail/13004869.html</w:t>
      </w:r>
    </w:p>
    <w:p>
      <w:r>
        <w:t>更多相关图书推荐：https://www.jiaokey.com</w:t>
      </w:r>
    </w:p>
    <w:p>
      <w:r>
        <w:t>金伶著 其他作品：https://www.jiaokey.com/tag/金伶著.html</w:t>
      </w:r>
    </w:p>
    <w:p>
      <w:r>
        <w:t>西安:西安交通大学出版社,2012.05 出版图书：https://www.jiaokey.com/tag/西安:西安交通大学出版社,2012.05.html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