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灵刻  1  幻光齿轮篇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灵刻  1  幻光齿轮篇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本书出售、求购地址：https://www.jiaokey.com/book/detail/13004854.html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关键词搜索：https://www.jiaokey.com/tag/灵刻  1  幻光齿轮篇.html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