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天上掉下个熊孩子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天上掉下个熊孩子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本书出售、求购地址：https://www.jiaokey.com/book/detail/13004839.html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关键词搜索：https://www.jiaokey.com/tag/天上掉下个熊孩子.html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