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预定！见习爱神</w:t>
      </w:r>
    </w:p>
    <w:p>
      <w:r>
        <w:rPr>
          <w:rFonts w:ascii="宋体" w:hAnsi="宋体" w:eastAsia="宋体"/>
          <w:sz w:val="24"/>
        </w:rPr>
        <w:t>千若著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预定！见习爱神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本书出售、求购地址：https://www.jiaokey.com/book/detail/13004824.html</w:t>
      </w:r>
    </w:p>
    <w:p>
      <w:r>
        <w:t>更多相关图书推荐：https://www.jiaokey.com</w:t>
      </w:r>
    </w:p>
    <w:p>
      <w:r>
        <w:t>千若著 其他作品：https://www.jiaokey.com/tag/千若著.html</w:t>
      </w:r>
    </w:p>
    <w:p>
      <w:r>
        <w:t>北京:新世界出版社,2011.11 出版图书：https://www.jiaokey.com/tag/北京:新世界出版社,2011.11.html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