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科学家探险传奇  孤岛惊梦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科学家探险传奇  孤岛惊梦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本书出售、求购地址：https://www.jiaokey.com/book/detail/13004822.html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关键词搜索：https://www.jiaokey.com/tag/科学家探险传奇  孤岛惊梦.html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