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科学家探险传奇  魔鬼奇案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科学家探险传奇  魔鬼奇案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本书出售、求购地址：https://www.jiaokey.com/book/detail/13004820.html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关键词搜索：https://www.jiaokey.com/tag/科学家探险传奇  魔鬼奇案.html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