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书名：大三国  第4卷  英雄逐鹿</w:t>
      </w:r>
    </w:p>
    <w:p>
      <w:r>
        <w:t>作者：赵剑敏著</w:t>
      </w:r>
    </w:p>
    <w:p>
      <w:r>
        <w:t>出版社：合肥:安徽人民出版社,2012.01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大三国  第4卷  英雄逐鹿 评论地址：https://www.jiaokey.com/book/detail/13004814.html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