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职场英语话题库</w:t>
      </w:r>
    </w:p>
    <w:p>
      <w:r>
        <w:rPr>
          <w:rFonts w:ascii="宋体" w:hAnsi="宋体" w:eastAsia="宋体"/>
          <w:sz w:val="24"/>
        </w:rPr>
        <w:t>盛丹丹主编；（美）亚历桑德罗·泰勒；（英）大卫·约瑟夫审校；（美）马修·杜鲁门，（美）克里斯·安德森，马凤萍等编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职场英语话题库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盛丹丹主编；（美）亚历桑德罗·泰勒；（英）大卫·约瑟夫审校；（美）马修·杜鲁门，（美）克里斯·安德森，马凤萍等编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本书出售、求购地址：https://www.jiaokey.com/book/detail/13004798.html</w:t>
      </w:r>
    </w:p>
    <w:p>
      <w:r>
        <w:t>更多相关图书推荐：https://www.jiaokey.com</w:t>
      </w:r>
    </w:p>
    <w:p>
      <w:r>
        <w:t>盛丹丹主编；（美）亚历桑德罗·泰勒；（英）大卫·约瑟夫审校；（美）马修·杜鲁门，（美）克里斯·安德森，马凤萍等编 其他作品：https://www.jiaokey.com/tag/盛丹丹主编；（美）亚历桑德罗·泰勒；（英）大卫·约瑟夫审校；（美）马修·杜鲁门，（美）克里斯·安德森，马凤萍等编.html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关键词搜索：https://www.jiaokey.com/tag/职场英语话题库.html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