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新托业高频词汇短语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新托业高频词汇短语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本书出售、求购地址：https://www.jiaokey.com/book/detail/13004784.html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关键词搜索：https://www.jiaokey.com/tag/新托业高频词汇短语.html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