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我的第一本温馨童真书  城南旧事</w:t>
      </w:r>
    </w:p>
    <w:p>
      <w:r>
        <w:rPr>
          <w:rFonts w:ascii="宋体" w:hAnsi="宋体" w:eastAsia="宋体"/>
          <w:sz w:val="24"/>
        </w:rPr>
        <w:t>林海音著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6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047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6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我的第一本温馨童真书  城南旧事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林海音著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武汉:长江文艺出版社,2011.07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本书出售、求购地址：https://www.jiaokey.com/book/detail/13004755.html</w:t>
      </w:r>
    </w:p>
    <w:p>
      <w:r>
        <w:t>更多相关图书推荐：https://www.jiaokey.com</w:t>
      </w:r>
    </w:p>
    <w:p>
      <w:r>
        <w:t>林海音著 其他作品：https://www.jiaokey.com/tag/林海音著.html</w:t>
      </w:r>
    </w:p>
    <w:p>
      <w:r>
        <w:t>武汉:长江文艺出版社,2011.07 出版图书：https://www.jiaokey.com/tag/武汉:长江文艺出版社,2011.07.html</w:t>
      </w:r>
    </w:p>
    <w:p>
      <w:r>
        <w:t>关键词搜索：https://www.jiaokey.com/tag/中篇小说-中国-当代.html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