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</w:t>
      </w:r>
    </w:p>
    <w:p>
      <w:r>
        <w:rPr>
          <w:rFonts w:ascii="宋体" w:hAnsi="宋体" w:eastAsia="宋体"/>
          <w:sz w:val="24"/>
        </w:rPr>
        <w:t>晓剑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2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4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2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9787307092747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情与爱，仇与恨，对世界的责任，对人类的义务，形成了知青部落中“七条半好汉”的基本性格基因。最终，他们的偶像，半条好汉--一个美丽的女性却死于癌症。于是，他们的灵魂得以涅磐，深深的忏悔成为他们后半生的唯一宽慰。</w:t>
      </w:r>
    </w:p>
    <w:p/>
    <w:p>
      <w:r>
        <w:t>本书出售、求购地址：https://www.jiaokey.com/book/detail/13004708.html</w:t>
      </w:r>
    </w:p>
    <w:p>
      <w:r>
        <w:t>更多当代作品（1949年~）图书推荐：https://www.jiaokey.com</w:t>
      </w:r>
    </w:p>
    <w:p>
      <w:r>
        <w:t>晓剑 其他作品：https://www.jiaokey.com/tag/晓剑.html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