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荣耀背后的洛加尼斯</w:t>
      </w:r>
    </w:p>
    <w:p>
      <w:r>
        <w:rPr>
          <w:rFonts w:ascii="宋体" w:hAnsi="宋体" w:eastAsia="宋体"/>
          <w:sz w:val="24"/>
        </w:rPr>
        <w:t>（美）格雷格·洛加尼斯（Greg Louganise），（美）埃里克·马库斯著；孟莲芬译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荣耀背后的洛加尼斯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（美）格雷格·洛加尼斯（Greg Louganise），（美）埃里克·马库斯著；孟莲芬译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本书出售、求购地址：https://www.jiaokey.com/book/detail/13004679.html</w:t>
      </w:r>
    </w:p>
    <w:p>
      <w:r>
        <w:t>更多相关图书推荐：https://www.jiaokey.com</w:t>
      </w:r>
    </w:p>
    <w:p>
      <w:r>
        <w:t>（美）格雷格·洛加尼斯（Greg Louganise），（美）埃里克·马库斯著；孟莲芬译 其他作品：https://www.jiaokey.com/tag/（美）格雷格·洛加尼斯（Greg Louganise），（美）埃里克·马库斯著；孟莲芬译.html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关键词搜索：https://www.jiaokey.com/tag/荣耀背后的洛加尼斯.html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