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书名：星条旗下的50颗星  美国十大五星上将风云榜</w:t>
      </w:r>
    </w:p>
    <w:p>
      <w:r>
        <w:t>作者：薛鸿飞，刘清华编著</w:t>
      </w:r>
    </w:p>
    <w:p>
      <w:r>
        <w:t>出版社：北京:北京联合出版公司,2012.06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星条旗下的50颗星  美国十大五星上将风云榜 评论地址：https://www.jiaokey.com/book/detail/13004676.html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