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奇异寓言集  第8级  英汉对照版</w:t>
      </w:r>
    </w:p>
    <w:p>
      <w:r>
        <w:rPr>
          <w:rFonts w:ascii="宋体" w:hAnsi="宋体" w:eastAsia="宋体"/>
          <w:sz w:val="24"/>
        </w:rPr>
        <w:t>（英）Ambrose Bierce著；张媛，赵雪，黄嘉正编译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奇异寓言集  第8级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（英）Ambrose Bierce著；张媛，赵雪，黄嘉正编译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本书出售、求购地址：https://www.jiaokey.com/book/detail/13004633.html</w:t>
      </w:r>
    </w:p>
    <w:p>
      <w:r>
        <w:t>更多相关图书推荐：https://www.jiaokey.com</w:t>
      </w:r>
    </w:p>
    <w:p>
      <w:r>
        <w:t>（英）Ambrose Bierce著；张媛，赵雪，黄嘉正编译 其他作品：https://www.jiaokey.com/tag/（英）Ambrose Bierce著；张媛，赵雪，黄嘉正编译.html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关键词搜索：https://www.jiaokey.com/tag/奇异寓言集  第8级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