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书名：麻将概率与打法</w:t>
      </w:r>
    </w:p>
    <w:p>
      <w:r>
        <w:t>作者：刘清泉著</w:t>
      </w:r>
    </w:p>
    <w:p>
      <w:r>
        <w:t>出版社：成都：成都时代出版社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麻将概率与打法 评论地址：https://www.jiaokey.com/book/detail/13004631.html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