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初中数学同步课时特训  八年级  上</w:t>
      </w:r>
    </w:p>
    <w:p>
      <w:r>
        <w:rPr>
          <w:rFonts w:ascii="宋体" w:hAnsi="宋体" w:eastAsia="宋体"/>
          <w:sz w:val="24"/>
        </w:rPr>
        <w:t>叶天碧，方炼，王亚权主编；马建新，姚祺祥，吴清玉等编委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初中数学同步课时特训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叶天碧，方炼，王亚权主编；马建新，姚祺祥，吴清玉等编委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本书出售、求购地址：https://www.jiaokey.com/book/detail/13004627.html</w:t>
      </w:r>
    </w:p>
    <w:p>
      <w:r>
        <w:t>更多相关图书推荐：https://www.jiaokey.com</w:t>
      </w:r>
    </w:p>
    <w:p>
      <w:r>
        <w:t>叶天碧，方炼，王亚权主编；马建新，姚祺祥，吴清玉等编委 其他作品：https://www.jiaokey.com/tag/叶天碧，方炼，王亚权主编；马建新，姚祺祥，吴清玉等编委.html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