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魔法化学超级讲解  高二  上  人教版</w:t>
      </w:r>
    </w:p>
    <w:p>
      <w:r>
        <w:rPr>
          <w:rFonts w:ascii="宋体" w:hAnsi="宋体" w:eastAsia="宋体"/>
          <w:sz w:val="24"/>
        </w:rPr>
        <w:t>程耀尧总主编；黄新丛书主编；居北安本册主编；陈春保，陈粹媛，陈平安等编委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魔法化学超级讲解  高二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程耀尧总主编；黄新丛书主编；居北安本册主编；陈春保，陈粹媛，陈平安等编委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本书出售、求购地址：https://www.jiaokey.com/book/detail/13004625.html</w:t>
      </w:r>
    </w:p>
    <w:p>
      <w:r>
        <w:t>更多相关图书推荐：https://www.jiaokey.com</w:t>
      </w:r>
    </w:p>
    <w:p>
      <w:r>
        <w:t>程耀尧总主编；黄新丛书主编；居北安本册主编；陈春保，陈粹媛，陈平安等编委 其他作品：https://www.jiaokey.com/tag/程耀尧总主编；黄新丛书主编；居北安本册主编；陈春保，陈粹媛，陈平安等编委.html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关键词搜索：https://www.jiaokey.com/tag/化学课-中学-教学参考资料.html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