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新概念英语语法口袋书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新概念英语语法口袋书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本书出售、求购地址：https://www.jiaokey.com/book/detail/13004623.html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关键词搜索：https://www.jiaokey.com/tag/新概念英语语法口袋书.html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