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生活英语单词速记王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生活英语单词速记王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本书出售、求购地址：https://www.jiaokey.com/book/detail/13004622.html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关键词搜索：https://www.jiaokey.com/tag/生活英语单词速记王.html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