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中考必备  2011全国中考试题集锦  数学  决胜2012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中考必备  2011全国中考试题集锦  数学  决胜2012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本书出售、求购地址：https://www.jiaokey.com/book/detail/13004615.html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关键词搜索：https://www.jiaokey.com/tag/中考必备  2011全国中考试题集锦  数学  决胜2012.html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