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初中四星级同步题组训练与测评  数学  八年级  第二学期</w:t>
      </w:r>
    </w:p>
    <w:p>
      <w:r>
        <w:rPr>
          <w:rFonts w:ascii="宋体" w:hAnsi="宋体" w:eastAsia="宋体"/>
          <w:sz w:val="24"/>
        </w:rPr>
        <w:t>邵翼如主编；曹永娥，单萍，徐迪斐等编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4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初中四星级同步题组训练与测评  数学  八年级  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邵翼如主编；曹永娥，单萍，徐迪斐等编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本书出售、求购地址：https://www.jiaokey.com/book/detail/13004614.html</w:t>
      </w:r>
    </w:p>
    <w:p>
      <w:r>
        <w:t>更多相关图书推荐：https://www.jiaokey.com</w:t>
      </w:r>
    </w:p>
    <w:p>
      <w:r>
        <w:t>邵翼如主编；曹永娥，单萍，徐迪斐等编 其他作品：https://www.jiaokey.com/tag/邵翼如主编；曹永娥，单萍，徐迪斐等编.html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关键词搜索：https://www.jiaokey.com/tag/数学课-初中-习题.html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