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从课本到奥数  九年级  B版</w:t>
      </w:r>
    </w:p>
    <w:p>
      <w:r>
        <w:rPr>
          <w:rFonts w:ascii="宋体" w:hAnsi="宋体" w:eastAsia="宋体"/>
          <w:sz w:val="24"/>
        </w:rPr>
        <w:t>吴建平，熊斌丛书主编；徐胜林本册主编；韩秀荣，廖艳梅，曾建存等编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从课本到奥数  九年级  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吴建平，熊斌丛书主编；徐胜林本册主编；韩秀荣，廖艳梅，曾建存等编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本书出售、求购地址：https://www.jiaokey.com/book/detail/13004613.html</w:t>
      </w:r>
    </w:p>
    <w:p>
      <w:r>
        <w:t>更多相关图书推荐：https://www.jiaokey.com</w:t>
      </w:r>
    </w:p>
    <w:p>
      <w:r>
        <w:t>吴建平，熊斌丛书主编；徐胜林本册主编；韩秀荣，廖艳梅，曾建存等编 其他作品：https://www.jiaokey.com/tag/吴建平，熊斌丛书主编；徐胜林本册主编；韩秀荣，廖艳梅，曾建存等编.html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关键词搜索：https://www.jiaokey.com/tag/从课本到奥数  九年级  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