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初中数学培优题典：迈向尖子生  八年级  分类、分项、分级</w:t>
      </w:r>
    </w:p>
    <w:p>
      <w:r>
        <w:rPr>
          <w:rFonts w:ascii="宋体" w:hAnsi="宋体" w:eastAsia="宋体"/>
          <w:sz w:val="24"/>
        </w:rPr>
        <w:t>杨冬慧编著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初中数学培优题典：迈向尖子生  八年级  分类、分项、分级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本书出售、求购地址：https://www.jiaokey.com/book/detail/13004612.html</w:t>
      </w:r>
    </w:p>
    <w:p>
      <w:r>
        <w:t>更多相关图书推荐：https://www.jiaokey.com</w:t>
      </w:r>
    </w:p>
    <w:p>
      <w:r>
        <w:t>杨冬慧编著 其他作品：https://www.jiaokey.com/tag/杨冬慧编著.html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关键词搜索：https://www.jiaokey.com/tag/初中数学培优题典：迈向尖子生  八年级  分类、分项、分级.html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