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阶下囚徒-宋徽宗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阶下囚徒-宋徽宗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本书出售、求购地址：https://www.jiaokey.com/book/detail/13004595.html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关键词搜索：https://www.jiaokey.com/tag/阶下囚徒-宋徽宗.html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