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当理想遇到权力</w:t>
      </w:r>
    </w:p>
    <w:p>
      <w:r>
        <w:rPr>
          <w:rFonts w:ascii="宋体" w:hAnsi="宋体" w:eastAsia="宋体"/>
          <w:sz w:val="24"/>
        </w:rPr>
        <w:t>张大威著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5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当理想遇到权力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历史人物-人物研究-中国-散文集-当代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本书出售、求购地址：https://www.jiaokey.com/book/detail/13004578.html</w:t>
      </w:r>
    </w:p>
    <w:p>
      <w:r>
        <w:t>更多相关图书推荐：https://www.jiaokey.com</w:t>
      </w:r>
    </w:p>
    <w:p>
      <w:r>
        <w:t>张大威著 其他作品：https://www.jiaokey.com/tag/张大威著.html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关键词搜索：https://www.jiaokey.com/tag/历史人物-人物研究-中国-散文集-当代.html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