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那些新教育的花儿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那些新教育的花儿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本书出售、求购地址：https://www.jiaokey.com/book/detail/13004573.html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关键词搜索：https://www.jiaokey.com/tag/那些新教育的花儿.html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