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历史学十二讲</w:t>
      </w:r>
    </w:p>
    <w:p>
      <w:r>
        <w:rPr>
          <w:rFonts w:ascii="宋体" w:hAnsi="宋体" w:eastAsia="宋体"/>
          <w:sz w:val="24"/>
        </w:rPr>
        <w:t>（法）安托万·普罗斯特著；王春华译；（阿根廷）石保罗校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（法）安托万·普罗斯特著；王春华译；（阿根廷）石保罗校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本书出售、求购地址：https://www.jiaokey.com/book/detail/13004566.html</w:t>
      </w:r>
    </w:p>
    <w:p>
      <w:r>
        <w:t>更多相关图书推荐：https://www.jiaokey.com</w:t>
      </w:r>
    </w:p>
    <w:p>
      <w:r>
        <w:t>（法）安托万·普罗斯特著；王春华译；（阿根廷）石保罗校 其他作品：https://www.jiaokey.com/tag/（法）安托万·普罗斯特著；王春华译；（阿根廷）石保罗校.html</w:t>
      </w:r>
    </w:p>
    <w:p>
      <w:r>
        <w:t>北京大学出版社 出版图书：https://www.jiaokey.com/tag/北京大学出版社.html</w:t>
      </w:r>
    </w:p>
    <w:p>
      <w:r>
        <w:t>关键词搜索：https://www.jiaokey.com/tag/历史学十二讲.html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