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雄辩是说服力  沉默更是说服力  第一本研究沉默也是说服力的口才学奇书</w:t>
      </w:r>
    </w:p>
    <w:p>
      <w:r>
        <w:rPr>
          <w:rFonts w:ascii="宋体" w:hAnsi="宋体" w:eastAsia="宋体"/>
          <w:sz w:val="24"/>
        </w:rPr>
        <w:t>成冰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雄辩是说服力  沉默更是说服力  第一本研究沉默也是说服力的口才学奇书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本书出售、求购地址：https://www.jiaokey.com/book/detail/13004561.html</w:t>
      </w:r>
    </w:p>
    <w:p>
      <w:r>
        <w:t>更多相关图书推荐：https://www.jiaokey.com</w:t>
      </w:r>
    </w:p>
    <w:p>
      <w:r>
        <w:t>成冰 其他作品：https://www.jiaokey.com/tag/成冰.html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关键词搜索：https://www.jiaokey.com/tag/雄辩是说服力  沉默更是说服力  第一本研究沉默也是说服力的口才学奇书.html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