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高考·奥赛对接辅导  高中化学  2</w:t>
      </w:r>
    </w:p>
    <w:p>
      <w:r>
        <w:rPr>
          <w:rFonts w:ascii="宋体" w:hAnsi="宋体" w:eastAsia="宋体"/>
          <w:sz w:val="24"/>
        </w:rPr>
        <w:t>蔡晔主编；张伟副主编；李丽丽，贾晓，卢仲元等编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高考·奥赛对接辅导  高中化学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蔡晔主编；张伟副主编；李丽丽，贾晓，卢仲元等编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本书出售、求购地址：https://www.jiaokey.com/book/detail/13004558.html</w:t>
      </w:r>
    </w:p>
    <w:p>
      <w:r>
        <w:t>更多相关图书推荐：https://www.jiaokey.com</w:t>
      </w:r>
    </w:p>
    <w:p>
      <w:r>
        <w:t>蔡晔主编；张伟副主编；李丽丽，贾晓，卢仲元等编 其他作品：https://www.jiaokey.com/tag/蔡晔主编；张伟副主编；李丽丽，贾晓，卢仲元等编.html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关键词搜索：https://www.jiaokey.com/tag/高考·奥赛对接辅导  高中化学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