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算无遗策  郭嘉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算无遗策  郭嘉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本书出售、求购地址：https://www.jiaokey.com/book/detail/13004512.html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关键词搜索：https://www.jiaokey.com/tag/中国文化知识读本  算无遗策  郭嘉.html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