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一代谋圣-张良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一代谋圣-张良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本书出售、求购地址：https://www.jiaokey.com/book/detail/13004511.html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关键词搜索：https://www.jiaokey.com/tag/一代谋圣-张良.html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