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书名：太安大典系列  漫画柯玉井传奇  第1卷</w:t>
      </w:r>
    </w:p>
    <w:p>
      <w:r>
        <w:t>作者：陈鸿雁著</w:t>
      </w:r>
    </w:p>
    <w:p>
      <w:r>
        <w:t>出版社：上海:上海科学技术出版社,2011.07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太安大典系列  漫画柯玉井传奇  第1卷 评论地址：https://www.jiaokey.com/book/detail/13004490.html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