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剑道淘汰赛</w:t>
      </w:r>
    </w:p>
    <w:p>
      <w:r>
        <w:rPr>
          <w:rFonts w:ascii="宋体" w:hAnsi="宋体" w:eastAsia="宋体"/>
          <w:sz w:val="24"/>
        </w:rPr>
        <w:t>（日）臼井仪人著；李慧莲，孟纪延译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剑道淘汰赛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（日）臼井仪人著；李慧莲，孟纪延译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本书出售、求购地址：https://www.jiaokey.com/book/detail/13004480.html</w:t>
      </w:r>
    </w:p>
    <w:p>
      <w:r>
        <w:t>更多相关图书推荐：https://www.jiaokey.com</w:t>
      </w:r>
    </w:p>
    <w:p>
      <w:r>
        <w:t>（日）臼井仪人著；李慧莲，孟纪延译 其他作品：https://www.jiaokey.com/tag/（日）臼井仪人著；李慧莲，孟纪延译.html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  剑道淘汰赛.html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