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高尔夫VS野餐，风波大起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高尔夫VS野餐，风波大起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本书出售、求购地址：https://www.jiaokey.com/book/detail/13004479.html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高尔夫VS野餐，风波大起.html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