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超级宝贝儿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超级宝贝儿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本书出售、求购地址：https://www.jiaokey.com/book/detail/13004478.html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超级宝贝儿.html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