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2011试题调研  第8辑  考前抢分必备  物理</w:t>
      </w:r>
    </w:p>
    <w:p>
      <w:r>
        <w:rPr>
          <w:rFonts w:ascii="宋体" w:hAnsi="宋体" w:eastAsia="宋体"/>
          <w:sz w:val="24"/>
        </w:rPr>
        <w:t>杜志建主编；谢友明，管目军，罗继堂等编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2011试题调研  第8辑  考前抢分必备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杜志建主编；谢友明，管目军，罗继堂等编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本书出售、求购地址：https://www.jiaokey.com/book/detail/13004473.html</w:t>
      </w:r>
    </w:p>
    <w:p>
      <w:r>
        <w:t>更多相关图书推荐：https://www.jiaokey.com</w:t>
      </w:r>
    </w:p>
    <w:p>
      <w:r>
        <w:t>杜志建主编；谢友明，管目军，罗继堂等编 其他作品：https://www.jiaokey.com/tag/杜志建主编；谢友明，管目军，罗继堂等编.html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关键词搜索：https://www.jiaokey.com/tag/2011试题调研  第8辑  考前抢分必备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