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别笑，我是英语口语漫画书！</w:t>
      </w:r>
    </w:p>
    <w:p>
      <w:r>
        <w:rPr>
          <w:rFonts w:ascii="宋体" w:hAnsi="宋体" w:eastAsia="宋体"/>
          <w:sz w:val="24"/>
        </w:rPr>
        <w:t>韩国E2K CONTENTS著；姚香泓等译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别笑，我是英语口语漫画书！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韩国E2K CONTENTS著；姚香泓等译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本书出售、求购地址：https://www.jiaokey.com/book/detail/13004470.html</w:t>
      </w:r>
    </w:p>
    <w:p>
      <w:r>
        <w:t>更多相关图书推荐：https://www.jiaokey.com</w:t>
      </w:r>
    </w:p>
    <w:p>
      <w:r>
        <w:t>韩国E2K CONTENTS著；姚香泓等译 其他作品：https://www.jiaokey.com/tag/韩国E2K CONTENTS著；姚香泓等译.html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关键词搜索：https://www.jiaokey.com/tag/别笑，我是英语口语漫画书！.html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