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书名：寻找中道  当自由遭遇传统</w:t>
      </w:r>
    </w:p>
    <w:p>
      <w:r>
        <w:t>作者：秋风编</w:t>
      </w:r>
    </w:p>
    <w:p>
      <w:r>
        <w:t>出版社：北京:语文出版社,2012.02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寻找中道  当自由遭遇传统 评论地址：https://www.jiaokey.com/book/detail/13004467.html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