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重返烽烟现场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重返烽烟现场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本书出售、求购地址：https://www.jiaokey.com/book/detail/13004464.html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关键词搜索：https://www.jiaokey.com/tag/重返烽烟现场.html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