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自行车王国  2B  日语版</w:t>
      </w:r>
    </w:p>
    <w:p>
      <w:r>
        <w:rPr>
          <w:rFonts w:ascii="宋体" w:hAnsi="宋体" w:eastAsia="宋体"/>
          <w:sz w:val="24"/>
        </w:rPr>
        <w:t>朱勇，兰海帆编著；于传锋译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自行车王国  2B  日语版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朱勇，兰海帆编著；于传锋译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本书出售、求购地址：https://www.jiaokey.com/book/detail/13004446.html</w:t>
      </w:r>
    </w:p>
    <w:p>
      <w:r>
        <w:t>更多相关图书推荐：https://www.jiaokey.com</w:t>
      </w:r>
    </w:p>
    <w:p>
      <w:r>
        <w:t>朱勇，兰海帆编著；于传锋译 其他作品：https://www.jiaokey.com/tag/朱勇，兰海帆编著；于传锋译.html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关键词搜索：https://www.jiaokey.com/tag/自行车王国  2B  日语版.html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